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0DF9" w:rsidRDefault="00F60C0C">
      <w:pPr>
        <w:pStyle w:val="Nadpis1"/>
        <w:jc w:val="center"/>
      </w:pPr>
      <w:r>
        <w:t>SMLOUVA O NÁJMU STROJE</w:t>
      </w:r>
    </w:p>
    <w:p w:rsidR="00F20DF9" w:rsidRPr="00A01493" w:rsidRDefault="00F60C0C" w:rsidP="00A01493">
      <w:pPr>
        <w:jc w:val="center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proofErr w:type="spellStart"/>
      <w:r>
        <w:t>poloautomatická</w:t>
      </w:r>
      <w:proofErr w:type="spellEnd"/>
      <w:r>
        <w:t xml:space="preserve"> </w:t>
      </w:r>
      <w:proofErr w:type="spellStart"/>
      <w:r>
        <w:t>štípačka</w:t>
      </w:r>
      <w:proofErr w:type="spellEnd"/>
      <w:r>
        <w:t xml:space="preserve"> </w:t>
      </w:r>
      <w:proofErr w:type="spellStart"/>
      <w:r>
        <w:t>dřeva</w:t>
      </w:r>
      <w:proofErr w:type="spellEnd"/>
      <w:r w:rsidR="00A01493">
        <w:t xml:space="preserve"> LUMAG SSA500-20 PRO/EZ Kombi</w:t>
      </w:r>
    </w:p>
    <w:p w:rsidR="00A01493" w:rsidRDefault="00A01493">
      <w:pPr>
        <w:pStyle w:val="Nadpis2"/>
      </w:pPr>
    </w:p>
    <w:p w:rsidR="00F20DF9" w:rsidRDefault="00F60C0C">
      <w:pPr>
        <w:pStyle w:val="Nadpis2"/>
      </w:pPr>
      <w:r>
        <w:t>1. Smluvní strany</w:t>
      </w:r>
    </w:p>
    <w:p w:rsidR="00A01493" w:rsidRDefault="00F60C0C">
      <w:r>
        <w:t>Pronajímatel</w:t>
      </w:r>
      <w:r>
        <w:br/>
      </w:r>
      <w:proofErr w:type="spellStart"/>
      <w:r>
        <w:t>Jméno</w:t>
      </w:r>
      <w:proofErr w:type="spellEnd"/>
      <w:r>
        <w:t xml:space="preserve"> / </w:t>
      </w:r>
      <w:proofErr w:type="spellStart"/>
      <w:r>
        <w:t>firma</w:t>
      </w:r>
      <w:proofErr w:type="spellEnd"/>
      <w:r>
        <w:t xml:space="preserve">: </w:t>
      </w:r>
      <w:r w:rsidR="00A01493">
        <w:t xml:space="preserve">Jan </w:t>
      </w:r>
      <w:proofErr w:type="spellStart"/>
      <w:r w:rsidR="00A01493">
        <w:t>Hovorka</w:t>
      </w:r>
      <w:proofErr w:type="spellEnd"/>
    </w:p>
    <w:p w:rsidR="00F20DF9" w:rsidRDefault="00F60C0C">
      <w:r>
        <w:t xml:space="preserve">IČO: </w:t>
      </w:r>
      <w:r w:rsidR="00A01493">
        <w:t>08621390  DIČ: CZ7909043318</w:t>
      </w:r>
      <w:r>
        <w:br/>
      </w:r>
      <w:proofErr w:type="spellStart"/>
      <w:r>
        <w:t>Adresa</w:t>
      </w:r>
      <w:proofErr w:type="spellEnd"/>
      <w:r>
        <w:t xml:space="preserve">: </w:t>
      </w:r>
      <w:proofErr w:type="spellStart"/>
      <w:r w:rsidR="00A01493">
        <w:t>Kraskov</w:t>
      </w:r>
      <w:proofErr w:type="spellEnd"/>
      <w:r w:rsidR="00A01493">
        <w:t xml:space="preserve"> 50, 538 05 </w:t>
      </w:r>
      <w:proofErr w:type="spellStart"/>
      <w:r w:rsidR="00A01493">
        <w:t>Seč</w:t>
      </w:r>
      <w:proofErr w:type="spellEnd"/>
      <w:r>
        <w:br/>
      </w:r>
      <w:proofErr w:type="spellStart"/>
      <w:r>
        <w:t>Telefon</w:t>
      </w:r>
      <w:proofErr w:type="spellEnd"/>
      <w:r>
        <w:t xml:space="preserve">: </w:t>
      </w:r>
      <w:r w:rsidR="00A01493">
        <w:t>608 238 768</w:t>
      </w:r>
      <w:r>
        <w:br/>
        <w:t xml:space="preserve">E-mail: </w:t>
      </w:r>
      <w:r w:rsidR="00A01493">
        <w:t>info@nastipejto.cz</w:t>
      </w:r>
      <w:r>
        <w:br/>
      </w:r>
      <w:r>
        <w:br/>
      </w:r>
      <w:proofErr w:type="spellStart"/>
      <w:r>
        <w:t>Nájemce</w:t>
      </w:r>
      <w:proofErr w:type="spellEnd"/>
      <w:r>
        <w:br/>
      </w:r>
      <w:proofErr w:type="spellStart"/>
      <w:r>
        <w:t>Jméno</w:t>
      </w:r>
      <w:proofErr w:type="spellEnd"/>
      <w:r>
        <w:t xml:space="preserve"> a příjmení / firma: .............................................</w:t>
      </w:r>
      <w:r>
        <w:br/>
        <w:t>Datum narození / IČO: ............................................</w:t>
      </w:r>
      <w:r>
        <w:t>.</w:t>
      </w:r>
      <w:r>
        <w:br/>
        <w:t>Adresa: .............................................</w:t>
      </w:r>
      <w:r>
        <w:br/>
        <w:t>Číslo OP: .............................................</w:t>
      </w:r>
      <w:r>
        <w:br/>
        <w:t>Telefon: .............................................</w:t>
      </w:r>
    </w:p>
    <w:p w:rsidR="00F20DF9" w:rsidRDefault="00F60C0C">
      <w:pPr>
        <w:pStyle w:val="Nadpis2"/>
      </w:pPr>
      <w:r>
        <w:t>2. Předmět nájmu</w:t>
      </w:r>
    </w:p>
    <w:p w:rsidR="00A01493" w:rsidRDefault="00F60C0C">
      <w:proofErr w:type="spellStart"/>
      <w:r>
        <w:t>Pronajímatel</w:t>
      </w:r>
      <w:proofErr w:type="spellEnd"/>
      <w:r>
        <w:t xml:space="preserve"> </w:t>
      </w:r>
      <w:proofErr w:type="spellStart"/>
      <w:r>
        <w:t>přenechává</w:t>
      </w:r>
      <w:proofErr w:type="spellEnd"/>
      <w:r>
        <w:t xml:space="preserve"> </w:t>
      </w:r>
      <w:proofErr w:type="spellStart"/>
      <w:r>
        <w:t>nájemci</w:t>
      </w:r>
      <w:proofErr w:type="spellEnd"/>
      <w:r>
        <w:t xml:space="preserve"> do </w:t>
      </w:r>
      <w:proofErr w:type="spellStart"/>
      <w:r>
        <w:t>dočasného</w:t>
      </w:r>
      <w:proofErr w:type="spellEnd"/>
      <w:r>
        <w:t xml:space="preserve"> </w:t>
      </w:r>
      <w:proofErr w:type="spellStart"/>
      <w:r>
        <w:t>užívání</w:t>
      </w:r>
      <w:proofErr w:type="spellEnd"/>
      <w:r>
        <w:t>:</w:t>
      </w:r>
      <w:r>
        <w:br/>
      </w:r>
      <w:r>
        <w:br/>
        <w:t xml:space="preserve">- </w:t>
      </w:r>
      <w:proofErr w:type="spellStart"/>
      <w:r>
        <w:t>Poloautomaticko</w:t>
      </w:r>
      <w:r>
        <w:t>u</w:t>
      </w:r>
      <w:proofErr w:type="spellEnd"/>
      <w:r>
        <w:t xml:space="preserve"> </w:t>
      </w:r>
      <w:proofErr w:type="spellStart"/>
      <w:r>
        <w:t>štípačku</w:t>
      </w:r>
      <w:proofErr w:type="spellEnd"/>
      <w:r>
        <w:t xml:space="preserve"> </w:t>
      </w:r>
      <w:proofErr w:type="spellStart"/>
      <w:r>
        <w:t>dřeva</w:t>
      </w:r>
      <w:proofErr w:type="spellEnd"/>
      <w:r>
        <w:br/>
        <w:t xml:space="preserve">- </w:t>
      </w:r>
      <w:proofErr w:type="spellStart"/>
      <w:r>
        <w:t>Typ</w:t>
      </w:r>
      <w:proofErr w:type="spellEnd"/>
      <w:r>
        <w:t xml:space="preserve">/model: </w:t>
      </w:r>
      <w:r w:rsidR="00A01493" w:rsidRPr="00A01493">
        <w:rPr>
          <w:rFonts w:ascii="Apple Color Emoji" w:eastAsia="Times New Roman" w:hAnsi="Apple Color Emoji" w:cs="Times New Roman"/>
          <w:color w:val="4E586E"/>
          <w:sz w:val="26"/>
          <w:szCs w:val="26"/>
          <w:lang w:val="cs-CZ" w:eastAsia="cs-CZ"/>
        </w:rPr>
        <w:t>LUMAG SSA500-20PRO/EZ Kombi</w:t>
      </w:r>
      <w:r w:rsidR="00A01493">
        <w:t xml:space="preserve"> </w:t>
      </w:r>
      <w:r>
        <w:br/>
        <w:t xml:space="preserve">- </w:t>
      </w:r>
      <w:proofErr w:type="spellStart"/>
      <w:r>
        <w:t>Výrobní</w:t>
      </w:r>
      <w:proofErr w:type="spellEnd"/>
      <w:r>
        <w:t xml:space="preserve"> </w:t>
      </w:r>
      <w:proofErr w:type="spellStart"/>
      <w:r>
        <w:t>číslo</w:t>
      </w:r>
      <w:proofErr w:type="spellEnd"/>
      <w:r>
        <w:t>: .............................................</w:t>
      </w:r>
      <w:r>
        <w:br/>
        <w:t xml:space="preserve">- Příslušenství: </w:t>
      </w:r>
      <w:proofErr w:type="spellStart"/>
      <w:r w:rsidR="00A01493">
        <w:t>Zvedací</w:t>
      </w:r>
      <w:proofErr w:type="spellEnd"/>
      <w:r w:rsidR="00A01493">
        <w:t xml:space="preserve"> </w:t>
      </w:r>
      <w:proofErr w:type="spellStart"/>
      <w:proofErr w:type="gramStart"/>
      <w:r w:rsidR="00A01493">
        <w:t>stůl</w:t>
      </w:r>
      <w:proofErr w:type="spellEnd"/>
      <w:r w:rsidR="00A01493">
        <w:t xml:space="preserve"> :</w:t>
      </w:r>
      <w:proofErr w:type="gramEnd"/>
      <w:r w:rsidR="00A01493">
        <w:t xml:space="preserve">  ANO – NE</w:t>
      </w:r>
    </w:p>
    <w:p w:rsidR="00A01493" w:rsidRDefault="00A01493">
      <w:r>
        <w:tab/>
      </w:r>
      <w:r>
        <w:tab/>
      </w:r>
      <w:proofErr w:type="spellStart"/>
      <w:r>
        <w:t>Šestiramenný</w:t>
      </w:r>
      <w:proofErr w:type="spellEnd"/>
      <w:r>
        <w:t xml:space="preserve"> </w:t>
      </w:r>
      <w:proofErr w:type="spellStart"/>
      <w:r>
        <w:t>kříž</w:t>
      </w:r>
      <w:proofErr w:type="spellEnd"/>
      <w:r>
        <w:t>:  ANO – NE</w:t>
      </w:r>
    </w:p>
    <w:p w:rsidR="00A01493" w:rsidRDefault="00A01493">
      <w:r>
        <w:tab/>
      </w:r>
      <w:r>
        <w:tab/>
        <w:t xml:space="preserve">Kabel </w:t>
      </w:r>
      <w:proofErr w:type="spellStart"/>
      <w:r>
        <w:t>elektrický</w:t>
      </w:r>
      <w:proofErr w:type="spellEnd"/>
      <w:r>
        <w:t xml:space="preserve"> 20m: ANO – NE</w:t>
      </w:r>
    </w:p>
    <w:p w:rsidR="00A01493" w:rsidRDefault="00A01493">
      <w:r>
        <w:tab/>
      </w:r>
      <w:r>
        <w:tab/>
      </w:r>
      <w:proofErr w:type="spellStart"/>
      <w:r>
        <w:t>Redukce</w:t>
      </w:r>
      <w:proofErr w:type="spellEnd"/>
      <w:r>
        <w:t xml:space="preserve"> 4P – 5P: ANO – NE</w:t>
      </w:r>
    </w:p>
    <w:p w:rsidR="00A01493" w:rsidRDefault="00A01493">
      <w:r>
        <w:tab/>
      </w:r>
      <w:r>
        <w:tab/>
      </w:r>
      <w:proofErr w:type="spellStart"/>
      <w:r>
        <w:t>Lišta</w:t>
      </w:r>
      <w:proofErr w:type="spellEnd"/>
      <w:r>
        <w:t xml:space="preserve"> </w:t>
      </w:r>
      <w:proofErr w:type="spellStart"/>
      <w:r>
        <w:t>řetězu</w:t>
      </w:r>
      <w:proofErr w:type="spellEnd"/>
      <w:r>
        <w:t>: ANO – NE</w:t>
      </w:r>
    </w:p>
    <w:p w:rsidR="00A01493" w:rsidRDefault="00A01493">
      <w:r>
        <w:tab/>
      </w:r>
      <w:r>
        <w:tab/>
      </w:r>
      <w:proofErr w:type="spellStart"/>
      <w:r>
        <w:t>Náhradní</w:t>
      </w:r>
      <w:proofErr w:type="spellEnd"/>
      <w:r>
        <w:t xml:space="preserve"> </w:t>
      </w:r>
      <w:proofErr w:type="spellStart"/>
      <w:r>
        <w:t>řetěz</w:t>
      </w:r>
      <w:proofErr w:type="spellEnd"/>
      <w:r>
        <w:t>: ANO - NE</w:t>
      </w:r>
    </w:p>
    <w:p w:rsidR="00F20DF9" w:rsidRPr="00A01493" w:rsidRDefault="00A01493">
      <w:pP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>
        <w:t xml:space="preserve">                             </w:t>
      </w:r>
      <w:r w:rsidR="00F60C0C">
        <w:br/>
      </w:r>
      <w:r w:rsidR="00F60C0C">
        <w:br/>
        <w:t>Stroj je předán funkční, bez zjevných vad.</w:t>
      </w:r>
    </w:p>
    <w:p w:rsidR="00A01493" w:rsidRDefault="00A01493">
      <w:pPr>
        <w:pStyle w:val="Nadpis2"/>
      </w:pPr>
    </w:p>
    <w:p w:rsidR="00F20DF9" w:rsidRDefault="00F60C0C">
      <w:pPr>
        <w:pStyle w:val="Nadpis2"/>
      </w:pPr>
      <w:r>
        <w:t>3. Doba ná</w:t>
      </w:r>
      <w:r>
        <w:t>jmu</w:t>
      </w:r>
    </w:p>
    <w:p w:rsidR="00F20DF9" w:rsidRDefault="00F60C0C">
      <w:r>
        <w:t>Nájem se sjednává:</w:t>
      </w:r>
      <w:r>
        <w:br/>
      </w:r>
      <w:r>
        <w:br/>
        <w:t>od: ..................... hodin .............</w:t>
      </w:r>
      <w:r>
        <w:br/>
        <w:t>do: ..................... hodin .............</w:t>
      </w:r>
      <w:r>
        <w:br/>
      </w:r>
      <w:r>
        <w:br/>
        <w:t>Místo předání stroje: .............................................</w:t>
      </w:r>
    </w:p>
    <w:p w:rsidR="00F20DF9" w:rsidRDefault="00F60C0C">
      <w:pPr>
        <w:pStyle w:val="Nadpis2"/>
      </w:pPr>
      <w:r>
        <w:t>4. Nájemné a kauce</w:t>
      </w:r>
    </w:p>
    <w:p w:rsidR="00F20DF9" w:rsidRDefault="00F60C0C">
      <w:r>
        <w:t>Nájemné činí:</w:t>
      </w:r>
      <w:r>
        <w:br/>
      </w:r>
      <w:r>
        <w:br/>
        <w:t>- ............. Kč / den</w:t>
      </w:r>
      <w:r>
        <w:br/>
        <w:t>- ..........</w:t>
      </w:r>
      <w:r>
        <w:t>... Kč / víkend</w:t>
      </w:r>
      <w:r>
        <w:br/>
      </w:r>
      <w:r>
        <w:br/>
        <w:t>Nájemné je splatné při převzetí stroje.</w:t>
      </w:r>
      <w:r>
        <w:br/>
      </w:r>
      <w:r>
        <w:br/>
        <w:t>Kauce:</w:t>
      </w:r>
      <w:r>
        <w:br/>
      </w:r>
      <w:r w:rsidR="00A01493">
        <w:t>20.000</w:t>
      </w:r>
      <w:r>
        <w:t xml:space="preserve"> Kč</w:t>
      </w:r>
      <w:r>
        <w:br/>
      </w:r>
      <w:r>
        <w:br/>
        <w:t xml:space="preserve">Kauce slouží k zajištění škod, ztráty příslušenství, pozdního </w:t>
      </w:r>
      <w:proofErr w:type="spellStart"/>
      <w:r>
        <w:t>vrácení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smlouvy</w:t>
      </w:r>
      <w:proofErr w:type="spellEnd"/>
      <w:r w:rsidR="00A01493">
        <w:t xml:space="preserve"> a </w:t>
      </w:r>
      <w:proofErr w:type="spellStart"/>
      <w:r w:rsidR="00A01493">
        <w:t>je</w:t>
      </w:r>
      <w:proofErr w:type="spellEnd"/>
      <w:r w:rsidR="00A01493">
        <w:t xml:space="preserve"> </w:t>
      </w:r>
      <w:proofErr w:type="spellStart"/>
      <w:r w:rsidR="00A01493">
        <w:t>vratná</w:t>
      </w:r>
      <w:proofErr w:type="spellEnd"/>
      <w:r w:rsidR="00A01493">
        <w:t xml:space="preserve"> </w:t>
      </w:r>
      <w:proofErr w:type="spellStart"/>
      <w:r w:rsidR="00A01493">
        <w:t>při</w:t>
      </w:r>
      <w:proofErr w:type="spellEnd"/>
      <w:r w:rsidR="00A01493">
        <w:t xml:space="preserve"> </w:t>
      </w:r>
      <w:proofErr w:type="spellStart"/>
      <w:r w:rsidR="00A01493">
        <w:t>vrácení</w:t>
      </w:r>
      <w:proofErr w:type="spellEnd"/>
      <w:r w:rsidR="00A01493">
        <w:t xml:space="preserve"> </w:t>
      </w:r>
      <w:proofErr w:type="spellStart"/>
      <w:r w:rsidR="00A01493">
        <w:t>štípačky</w:t>
      </w:r>
      <w:proofErr w:type="spellEnd"/>
      <w:r>
        <w:t>.</w:t>
      </w:r>
    </w:p>
    <w:p w:rsidR="00F20DF9" w:rsidRDefault="00F60C0C">
      <w:pPr>
        <w:pStyle w:val="Nadpis2"/>
      </w:pPr>
      <w:r>
        <w:t>5. Povinnosti nájemce</w:t>
      </w:r>
    </w:p>
    <w:p w:rsidR="00F20DF9" w:rsidRDefault="00F60C0C">
      <w:r>
        <w:t>Nájemce se zavazuje:</w:t>
      </w:r>
      <w:r>
        <w:br/>
        <w:t>1. Po</w:t>
      </w:r>
      <w:r>
        <w:t>užívat stroj v souladu s návodem.</w:t>
      </w:r>
      <w:r>
        <w:br/>
        <w:t>2. Obsluhovat stroj pouze střízlivý a způsobilý.</w:t>
      </w:r>
      <w:r>
        <w:br/>
        <w:t>3. Nepřenechat stroj třetí osobě.</w:t>
      </w:r>
      <w:r>
        <w:br/>
        <w:t>4. Nepřetěžovat stroj.</w:t>
      </w:r>
      <w:r>
        <w:br/>
        <w:t>5. Okamžitě oznámit poruchu nebo poškození.</w:t>
      </w:r>
      <w:r>
        <w:br/>
        <w:t>6. Vrátit stroj čistý a ve stavu odpovídajícím běžnému opotřebení.</w:t>
      </w:r>
    </w:p>
    <w:p w:rsidR="00F20DF9" w:rsidRDefault="00F60C0C">
      <w:pPr>
        <w:pStyle w:val="Nadpis2"/>
      </w:pPr>
      <w:r>
        <w:t>6. Od</w:t>
      </w:r>
      <w:r>
        <w:t>povědnost za škodu</w:t>
      </w:r>
    </w:p>
    <w:p w:rsidR="00F20DF9" w:rsidRDefault="00F60C0C">
      <w:r>
        <w:t>Nájemce odpovídá za škodu způsobenou nesprávným používáním, ztrátu stroje nebo poškození příslušenství.</w:t>
      </w:r>
      <w:r>
        <w:br/>
        <w:t>Běžné opotřebení není považováno za škodu.</w:t>
      </w:r>
    </w:p>
    <w:p w:rsidR="00F20DF9" w:rsidRDefault="00F60C0C">
      <w:pPr>
        <w:pStyle w:val="Nadpis2"/>
      </w:pPr>
      <w:r>
        <w:t>7. Servis a opravy</w:t>
      </w:r>
    </w:p>
    <w:p w:rsidR="00F20DF9" w:rsidRDefault="00F60C0C">
      <w:r>
        <w:t xml:space="preserve">Bez souhlasu pronajímatele nesmí nájemce provádět opravy ani zásahy do </w:t>
      </w:r>
      <w:r>
        <w:t>stroje.</w:t>
      </w:r>
    </w:p>
    <w:p w:rsidR="00F20DF9" w:rsidRDefault="00F60C0C">
      <w:pPr>
        <w:pStyle w:val="Nadpis2"/>
      </w:pPr>
      <w:r>
        <w:lastRenderedPageBreak/>
        <w:t>8. Sankce</w:t>
      </w:r>
    </w:p>
    <w:p w:rsidR="00F20DF9" w:rsidRDefault="00F60C0C">
      <w:r>
        <w:t>- Pozdní vrácení: 5.000</w:t>
      </w:r>
      <w:r>
        <w:t xml:space="preserve"> </w:t>
      </w:r>
      <w:proofErr w:type="spellStart"/>
      <w:r>
        <w:t>Kč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započatý</w:t>
      </w:r>
      <w:proofErr w:type="spellEnd"/>
      <w:r>
        <w:t xml:space="preserve"> </w:t>
      </w:r>
      <w:r>
        <w:t xml:space="preserve">den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domluveno</w:t>
      </w:r>
      <w:proofErr w:type="spellEnd"/>
      <w:r>
        <w:t xml:space="preserve"> </w:t>
      </w:r>
      <w:proofErr w:type="spellStart"/>
      <w:r>
        <w:t>jinak</w:t>
      </w:r>
      <w:proofErr w:type="spellEnd"/>
      <w:r>
        <w:br/>
        <w:t xml:space="preserve">- </w:t>
      </w:r>
      <w:proofErr w:type="spellStart"/>
      <w:r>
        <w:t>Silné</w:t>
      </w:r>
      <w:proofErr w:type="spellEnd"/>
      <w:r>
        <w:t xml:space="preserve"> </w:t>
      </w:r>
      <w:proofErr w:type="spellStart"/>
      <w:r>
        <w:t>znečištění</w:t>
      </w:r>
      <w:proofErr w:type="spellEnd"/>
      <w:r>
        <w:t>: 1.000</w:t>
      </w:r>
      <w:r>
        <w:t xml:space="preserve"> </w:t>
      </w:r>
      <w:proofErr w:type="spellStart"/>
      <w:r>
        <w:t>Kč</w:t>
      </w:r>
      <w:proofErr w:type="spellEnd"/>
      <w:r>
        <w:t>.</w:t>
      </w:r>
      <w:r>
        <w:br/>
        <w:t>- Poškození hydrauliky nebo motoru bude hrazeno v plné výši opravy.</w:t>
      </w:r>
    </w:p>
    <w:p w:rsidR="00F20DF9" w:rsidRDefault="00F60C0C">
      <w:pPr>
        <w:pStyle w:val="Nadpis2"/>
      </w:pPr>
      <w:r>
        <w:t>9. Bezpečnostní ustanovení</w:t>
      </w:r>
    </w:p>
    <w:p w:rsidR="00F20DF9" w:rsidRDefault="00F60C0C">
      <w:r>
        <w:t>Nájemce potvrzuje, že byl seznámen s</w:t>
      </w:r>
      <w:r>
        <w:t xml:space="preserve"> obsluhou stroje, převzal návod a byl poučen o bezpečnosti práce.</w:t>
      </w:r>
      <w:r>
        <w:br/>
      </w:r>
      <w:r>
        <w:br/>
        <w:t>Pronajímatel neodpovídá za zranění, škody na majetku ani jiné újmy vzniklé během používání stroje, pokud byly způsobeny nesprávnou obsluhou, nedodržením bezpečnostních předpisů nebo použití</w:t>
      </w:r>
      <w:r>
        <w:t>m stroje v rozporu s návodem k obsluze.</w:t>
      </w:r>
    </w:p>
    <w:p w:rsidR="00F20DF9" w:rsidRDefault="00F60C0C">
      <w:pPr>
        <w:pStyle w:val="Nadpis2"/>
      </w:pPr>
      <w:r>
        <w:t>10. Závěrečná ustanovení</w:t>
      </w:r>
    </w:p>
    <w:p w:rsidR="00A01493" w:rsidRDefault="00F60C0C">
      <w:r>
        <w:t>Tato smlouva je vyhotovena ve dvou stejnopisech.</w:t>
      </w:r>
      <w:r>
        <w:br/>
      </w:r>
      <w:r>
        <w:br/>
      </w:r>
    </w:p>
    <w:p w:rsidR="00A01493" w:rsidRDefault="00F60C0C">
      <w:r>
        <w:t>V ................................ dne ............................</w:t>
      </w:r>
      <w:r>
        <w:br/>
      </w:r>
      <w:r>
        <w:br/>
      </w:r>
    </w:p>
    <w:p w:rsidR="00A01493" w:rsidRDefault="00A01493"/>
    <w:p w:rsidR="00A01493" w:rsidRDefault="00F60C0C">
      <w:proofErr w:type="spellStart"/>
      <w:r>
        <w:t>Pronajímatel</w:t>
      </w:r>
      <w:proofErr w:type="spellEnd"/>
      <w:r>
        <w:t>: Jan Hovorka</w:t>
      </w:r>
      <w:bookmarkStart w:id="0" w:name="_GoBack"/>
      <w:bookmarkEnd w:id="0"/>
      <w:r>
        <w:br/>
      </w:r>
      <w:r>
        <w:br/>
      </w:r>
    </w:p>
    <w:p w:rsidR="00A01493" w:rsidRDefault="00A01493"/>
    <w:p w:rsidR="00A01493" w:rsidRDefault="00A01493"/>
    <w:p w:rsidR="00F20DF9" w:rsidRDefault="00F60C0C">
      <w:proofErr w:type="spellStart"/>
      <w:r>
        <w:t>Nájemce</w:t>
      </w:r>
      <w:proofErr w:type="spellEnd"/>
      <w:r>
        <w:t>: ..</w:t>
      </w:r>
      <w:r>
        <w:t>...........................................</w:t>
      </w:r>
    </w:p>
    <w:p w:rsidR="00F20DF9" w:rsidRDefault="00F60C0C">
      <w:pPr>
        <w:pStyle w:val="Nadpis2"/>
      </w:pPr>
      <w:r>
        <w:t>PŘEDÁVACÍ PROTOKOL</w:t>
      </w:r>
    </w:p>
    <w:p w:rsidR="00F20DF9" w:rsidRDefault="00F60C0C">
      <w:proofErr w:type="spellStart"/>
      <w:r>
        <w:t>Stav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převzetí</w:t>
      </w:r>
      <w:proofErr w:type="spellEnd"/>
      <w:r>
        <w:t>:</w:t>
      </w:r>
      <w:r>
        <w:br/>
      </w:r>
      <w:r>
        <w:t xml:space="preserve">- </w:t>
      </w:r>
      <w:proofErr w:type="spellStart"/>
      <w:r w:rsidR="00A01493">
        <w:t>Ztrátový</w:t>
      </w:r>
      <w:proofErr w:type="spellEnd"/>
      <w:r w:rsidR="00A01493">
        <w:t xml:space="preserve"> </w:t>
      </w:r>
      <w:proofErr w:type="spellStart"/>
      <w:r w:rsidR="00A01493">
        <w:t>olej</w:t>
      </w:r>
      <w:proofErr w:type="spellEnd"/>
      <w:r>
        <w:t>: .............</w:t>
      </w:r>
      <w:r w:rsidR="00A01493">
        <w:t>l</w:t>
      </w:r>
      <w:r>
        <w:br/>
        <w:t xml:space="preserve">- </w:t>
      </w:r>
      <w:proofErr w:type="spellStart"/>
      <w:r>
        <w:t>Viditelné</w:t>
      </w:r>
      <w:proofErr w:type="spellEnd"/>
      <w:r>
        <w:t xml:space="preserve"> </w:t>
      </w:r>
      <w:proofErr w:type="spellStart"/>
      <w:r>
        <w:t>poškození</w:t>
      </w:r>
      <w:proofErr w:type="spellEnd"/>
      <w:r>
        <w:t>: ....................................</w:t>
      </w:r>
      <w:r>
        <w:br/>
      </w:r>
      <w:r>
        <w:br/>
      </w:r>
      <w:proofErr w:type="spellStart"/>
      <w:r>
        <w:t>Stav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vrácení</w:t>
      </w:r>
      <w:proofErr w:type="spellEnd"/>
      <w:r>
        <w:t>:</w:t>
      </w:r>
      <w:r>
        <w:br/>
      </w:r>
      <w:r>
        <w:t xml:space="preserve">- </w:t>
      </w:r>
      <w:proofErr w:type="spellStart"/>
      <w:r w:rsidR="00A01493">
        <w:t>Ztrátový</w:t>
      </w:r>
      <w:proofErr w:type="spellEnd"/>
      <w:r w:rsidR="00A01493">
        <w:t xml:space="preserve"> </w:t>
      </w:r>
      <w:proofErr w:type="spellStart"/>
      <w:r w:rsidR="00A01493">
        <w:t>olej</w:t>
      </w:r>
      <w:proofErr w:type="spellEnd"/>
      <w:r>
        <w:t>: .............</w:t>
      </w:r>
      <w:r w:rsidR="00A01493">
        <w:t>l</w:t>
      </w:r>
      <w:r>
        <w:br/>
        <w:t xml:space="preserve">- </w:t>
      </w:r>
      <w:proofErr w:type="spellStart"/>
      <w:r>
        <w:t>Poškození</w:t>
      </w:r>
      <w:proofErr w:type="spellEnd"/>
      <w:r>
        <w:t>: ....................................</w:t>
      </w:r>
    </w:p>
    <w:sectPr w:rsidR="00F20DF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01493"/>
    <w:rsid w:val="00AA1D8D"/>
    <w:rsid w:val="00B47730"/>
    <w:rsid w:val="00CB0664"/>
    <w:rsid w:val="00F20DF9"/>
    <w:rsid w:val="00F60C0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4ACE00"/>
  <w14:defaultImageDpi w14:val="300"/>
  <w15:docId w15:val="{D470ADF2-47F3-5546-A98B-CC67C549D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34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8A5752C-390D-2540-90FF-3001AC9D0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446</Words>
  <Characters>2636</Characters>
  <Application>Microsoft Office Word</Application>
  <DocSecurity>0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3076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Uživatel Microsoft Office</cp:lastModifiedBy>
  <cp:revision>2</cp:revision>
  <dcterms:created xsi:type="dcterms:W3CDTF">2013-12-23T23:15:00Z</dcterms:created>
  <dcterms:modified xsi:type="dcterms:W3CDTF">2026-05-18T07:53:00Z</dcterms:modified>
  <cp:category/>
</cp:coreProperties>
</file>